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59565" w14:textId="77777777" w:rsidR="00815758" w:rsidRDefault="008E2B00">
      <w:pPr>
        <w:jc w:val="center"/>
      </w:pPr>
      <w:r>
        <w:t>MEGHATALMAZÁS</w:t>
      </w:r>
    </w:p>
    <w:p w14:paraId="2FC132D0" w14:textId="77777777" w:rsidR="00815758" w:rsidRDefault="00815758"/>
    <w:p w14:paraId="21C7175A" w14:textId="605BC107" w:rsidR="00815758" w:rsidRDefault="008E2B00" w:rsidP="00430D1D">
      <w:pPr>
        <w:spacing w:line="360" w:lineRule="auto"/>
      </w:pPr>
      <w:r>
        <w:t>Alulírott</w:t>
      </w:r>
      <w:r>
        <w:br/>
      </w:r>
      <w:r w:rsidR="005C5A0A">
        <w:t>..................................................................(cég</w:t>
      </w:r>
      <w:r w:rsidR="001219F6">
        <w:t>/vállalkozás</w:t>
      </w:r>
      <w:r w:rsidR="005C5A0A">
        <w:t>)....................................................................................................................(székhely).....................................................(adószám)........................................(cégjegyzékszám)</w:t>
      </w:r>
      <w:r w:rsidR="00887957">
        <w:br/>
      </w:r>
      <w:r w:rsidR="005C5A0A">
        <w:t>.............................................................(</w:t>
      </w:r>
      <w:r w:rsidR="00887957">
        <w:t>tö</w:t>
      </w:r>
      <w:r w:rsidR="005C5A0A">
        <w:t xml:space="preserve">rvényes képviselő)  </w:t>
      </w:r>
      <w:r>
        <w:t>ezúton meghatalmazo</w:t>
      </w:r>
      <w:r w:rsidR="00430D1D">
        <w:t xml:space="preserve">m </w:t>
      </w:r>
      <w:r>
        <w:t>...........................................................</w:t>
      </w:r>
      <w:r w:rsidR="00430D1D">
        <w:t xml:space="preserve">.................(név) </w:t>
      </w:r>
      <w:r>
        <w:t>.................................................</w:t>
      </w:r>
      <w:r w:rsidR="00430D1D" w:rsidRPr="00430D1D">
        <w:t xml:space="preserve"> </w:t>
      </w:r>
      <w:r w:rsidR="00430D1D">
        <w:t>(szem. ig.sz.)</w:t>
      </w:r>
      <w:r w:rsidR="00F5411A">
        <w:t xml:space="preserve"> ...................................</w:t>
      </w:r>
      <w:r w:rsidR="00887957">
        <w:t>(szem.ig. lejárta)</w:t>
      </w:r>
      <w:r w:rsidR="00887957" w:rsidRPr="00887957">
        <w:t xml:space="preserve"> </w:t>
      </w:r>
      <w:r w:rsidR="00887957">
        <w:t xml:space="preserve">................................... </w:t>
      </w:r>
      <w:r w:rsidR="00F5411A">
        <w:t xml:space="preserve">(adóazonosító jel) </w:t>
      </w:r>
      <w:r w:rsidR="00A07649">
        <w:t xml:space="preserve">...................................(lakcímkártya szám) </w:t>
      </w:r>
      <w:r>
        <w:t>................................................................................................................</w:t>
      </w:r>
      <w:r w:rsidR="00430D1D" w:rsidRPr="00430D1D">
        <w:t xml:space="preserve"> </w:t>
      </w:r>
      <w:r w:rsidR="00430D1D">
        <w:t>(lakcím)</w:t>
      </w:r>
      <w:r>
        <w:br/>
        <w:t>sz. alatti lakost, hogy az alábbi gépjárművet bontásra a Vértes-Metál Kft. részére átadja, és a cég/vállalkozás nevében az átadással kapcsolatos teljes körű ügyintézést eljáróként lefolytassa.</w:t>
      </w:r>
      <w:r>
        <w:br/>
      </w:r>
      <w:r w:rsidR="00F5411A">
        <w:t>Gépjármű adati:</w:t>
      </w:r>
    </w:p>
    <w:p w14:paraId="6DD79D9A" w14:textId="4CA54F40" w:rsidR="00815758" w:rsidRDefault="008E2B00" w:rsidP="00430D1D">
      <w:pPr>
        <w:spacing w:line="360" w:lineRule="auto"/>
      </w:pPr>
      <w:r>
        <w:t>Gyártmány: .....................................................    Típus: .....................................................    Gyártási év: ...............</w:t>
      </w:r>
      <w:r>
        <w:br/>
        <w:t>Alvázszám: .....................................................    Motorszám:.....................................................    Üzemanyag: ☐ Benzin ☐ Dízel</w:t>
      </w:r>
      <w:r>
        <w:br/>
        <w:t xml:space="preserve">Rendszám: .....................................................    </w:t>
      </w:r>
      <w:r w:rsidR="00F5411A">
        <w:br/>
      </w:r>
      <w:r>
        <w:t>Törzskönyv</w:t>
      </w:r>
      <w:r w:rsidR="00F5411A">
        <w:t xml:space="preserve"> </w:t>
      </w:r>
      <w:r>
        <w:t>sz.:</w:t>
      </w:r>
      <w:r w:rsidR="00F5411A">
        <w:t xml:space="preserve"> </w:t>
      </w:r>
      <w:r>
        <w:t>................................................    Forg. eng. sz.:</w:t>
      </w:r>
      <w:r w:rsidR="00F5411A">
        <w:t>.........................................</w:t>
      </w:r>
      <w:r>
        <w:br/>
        <w:t>Államjelzés: ...............    Járműkategória: ...............    Saját tömeg: ............... kg    Hengerűrtartalom: ............... cm³</w:t>
      </w:r>
    </w:p>
    <w:p w14:paraId="03C608D9" w14:textId="5E6EC863" w:rsidR="00815758" w:rsidRDefault="008E2B00">
      <w:r>
        <w:t>Kelt: ....................................................., 20…… év …… hó …… nap</w:t>
      </w:r>
      <w:r>
        <w:br/>
      </w:r>
    </w:p>
    <w:p w14:paraId="29CB8B7A" w14:textId="3062FB9F" w:rsidR="00887957" w:rsidRDefault="008E2B00" w:rsidP="00A07649">
      <w:r>
        <w:t>..............................................</w:t>
      </w:r>
      <w:r w:rsidR="001219F6">
        <w:t xml:space="preserve">                                </w:t>
      </w:r>
      <w:r w:rsidR="00A07649">
        <w:t xml:space="preserve">..............................................   </w:t>
      </w:r>
      <w:r w:rsidR="001219F6">
        <w:br/>
      </w:r>
      <w:r w:rsidR="00887957">
        <w:t xml:space="preserve">          </w:t>
      </w:r>
      <w:r>
        <w:t>meghatalmazó</w:t>
      </w:r>
      <w:r w:rsidR="001219F6">
        <w:t xml:space="preserve">                                                   </w:t>
      </w:r>
      <w:r w:rsidR="00A07649">
        <w:t xml:space="preserve">    </w:t>
      </w:r>
      <w:r w:rsidR="001219F6">
        <w:t xml:space="preserve"> meghatalmazott</w:t>
      </w:r>
    </w:p>
    <w:p w14:paraId="5F4E0F86" w14:textId="36A66DB5" w:rsidR="00815758" w:rsidRDefault="008E2B00" w:rsidP="00A07649">
      <w:r>
        <w:t>(</w:t>
      </w:r>
      <w:r w:rsidR="001219F6">
        <w:t>...............</w:t>
      </w:r>
      <w:r w:rsidR="00887957">
        <w:t xml:space="preserve">..................... </w:t>
      </w:r>
      <w:r>
        <w:t>képviseletében)</w:t>
      </w:r>
      <w:r>
        <w:br/>
      </w:r>
      <w:r>
        <w:br/>
      </w:r>
    </w:p>
    <w:p w14:paraId="50B66557" w14:textId="1AB722E8" w:rsidR="00815758" w:rsidRDefault="008E2B00">
      <w:r>
        <w:lastRenderedPageBreak/>
        <w:br/>
      </w:r>
      <w:r>
        <w:br/>
      </w:r>
    </w:p>
    <w:p w14:paraId="005A9666" w14:textId="77777777" w:rsidR="00815758" w:rsidRDefault="008E2B00">
      <w:r>
        <w:t>Tanú 1.:</w:t>
      </w:r>
      <w:r>
        <w:br/>
        <w:t>Név: .................................................................................................................</w:t>
      </w:r>
      <w:r>
        <w:br/>
        <w:t>Cím: ..................................................................................................................</w:t>
      </w:r>
      <w:r>
        <w:br/>
        <w:t>Szig. sz.: ...........................................................................................................</w:t>
      </w:r>
      <w:r>
        <w:br/>
      </w:r>
      <w:r>
        <w:br/>
        <w:t>Tanú 2.:</w:t>
      </w:r>
      <w:r>
        <w:br/>
        <w:t>Név: .................................................................................................................</w:t>
      </w:r>
      <w:r>
        <w:br/>
        <w:t>Cím: ..................................................................................................................</w:t>
      </w:r>
      <w:r>
        <w:br/>
        <w:t>Szig. sz.: ...........................................................................................................</w:t>
      </w:r>
      <w:r>
        <w:br/>
      </w:r>
    </w:p>
    <w:sectPr w:rsidR="00815758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9D254" w14:textId="77777777" w:rsidR="008E2B00" w:rsidRDefault="008E2B00">
      <w:pPr>
        <w:spacing w:after="0" w:line="240" w:lineRule="auto"/>
      </w:pPr>
      <w:r>
        <w:separator/>
      </w:r>
    </w:p>
  </w:endnote>
  <w:endnote w:type="continuationSeparator" w:id="0">
    <w:p w14:paraId="47784D32" w14:textId="77777777" w:rsidR="008E2B00" w:rsidRDefault="008E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02A2B" w14:textId="77777777" w:rsidR="0043670A" w:rsidRDefault="0043670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48318493"/>
      <w:docPartObj>
        <w:docPartGallery w:val="Page Numbers (Bottom of Page)"/>
        <w:docPartUnique/>
      </w:docPartObj>
    </w:sdtPr>
    <w:sdtContent>
      <w:p w14:paraId="60D57FE5" w14:textId="0BF6FC93" w:rsidR="0043670A" w:rsidRDefault="0043670A" w:rsidP="0043670A">
        <w:pPr>
          <w:pStyle w:val="ll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hu-HU"/>
          </w:rPr>
          <w:t>2</w:t>
        </w:r>
        <w:r>
          <w:fldChar w:fldCharType="end"/>
        </w:r>
        <w:r>
          <w:t>/2</w:t>
        </w:r>
      </w:p>
    </w:sdtContent>
  </w:sdt>
  <w:p w14:paraId="58E2B88F" w14:textId="77777777" w:rsidR="0043670A" w:rsidRDefault="0043670A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83865" w14:textId="77777777" w:rsidR="0043670A" w:rsidRDefault="0043670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0058B" w14:textId="77777777" w:rsidR="008E2B00" w:rsidRDefault="008E2B00">
      <w:pPr>
        <w:spacing w:after="0" w:line="240" w:lineRule="auto"/>
      </w:pPr>
      <w:r>
        <w:separator/>
      </w:r>
    </w:p>
  </w:footnote>
  <w:footnote w:type="continuationSeparator" w:id="0">
    <w:p w14:paraId="01BF2489" w14:textId="77777777" w:rsidR="008E2B00" w:rsidRDefault="008E2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D0BD0" w14:textId="77777777" w:rsidR="0043670A" w:rsidRDefault="0043670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DF4D3D" w14:textId="77777777" w:rsidR="00815758" w:rsidRDefault="008E2B00">
    <w:pPr>
      <w:pStyle w:val="lfej"/>
      <w:jc w:val="center"/>
    </w:pPr>
    <w:r>
      <w:t>VÉRTES-METÁL KFT.</w:t>
    </w:r>
    <w:r>
      <w:br/>
      <w:t>2840 Oroszlány, Szent Borbála utca 14.</w:t>
    </w:r>
    <w:r>
      <w:br/>
      <w:t>Adószám: 11806972-2-11 | E-mail: info@vertesmetal.hu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0129D" w14:textId="77777777" w:rsidR="0043670A" w:rsidRDefault="0043670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zmozottlist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zmozottlist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Felsorol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Felsorol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zmozott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Felsorol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76737831">
    <w:abstractNumId w:val="8"/>
  </w:num>
  <w:num w:numId="2" w16cid:durableId="905265455">
    <w:abstractNumId w:val="6"/>
  </w:num>
  <w:num w:numId="3" w16cid:durableId="1643971004">
    <w:abstractNumId w:val="5"/>
  </w:num>
  <w:num w:numId="4" w16cid:durableId="1353844853">
    <w:abstractNumId w:val="4"/>
  </w:num>
  <w:num w:numId="5" w16cid:durableId="1017850050">
    <w:abstractNumId w:val="7"/>
  </w:num>
  <w:num w:numId="6" w16cid:durableId="317879868">
    <w:abstractNumId w:val="3"/>
  </w:num>
  <w:num w:numId="7" w16cid:durableId="1510682363">
    <w:abstractNumId w:val="2"/>
  </w:num>
  <w:num w:numId="8" w16cid:durableId="783109945">
    <w:abstractNumId w:val="1"/>
  </w:num>
  <w:num w:numId="9" w16cid:durableId="2407231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219F6"/>
    <w:rsid w:val="0015074B"/>
    <w:rsid w:val="0029639D"/>
    <w:rsid w:val="00326F90"/>
    <w:rsid w:val="00430D1D"/>
    <w:rsid w:val="0043670A"/>
    <w:rsid w:val="004B53F4"/>
    <w:rsid w:val="005C5A0A"/>
    <w:rsid w:val="00815758"/>
    <w:rsid w:val="00887957"/>
    <w:rsid w:val="008E2B00"/>
    <w:rsid w:val="00A07649"/>
    <w:rsid w:val="00AA1D8D"/>
    <w:rsid w:val="00B47730"/>
    <w:rsid w:val="00CB0664"/>
    <w:rsid w:val="00F5411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E8661F"/>
  <w14:defaultImageDpi w14:val="300"/>
  <w15:docId w15:val="{BC445E1D-978E-4759-83FC-A79297790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FC693F"/>
    <w:rPr>
      <w:rFonts w:ascii="Times New Roman" w:hAnsi="Times New Roman"/>
      <w:sz w:val="24"/>
    </w:rPr>
  </w:style>
  <w:style w:type="paragraph" w:styleId="Cmsor1">
    <w:name w:val="heading 1"/>
    <w:basedOn w:val="Norml"/>
    <w:next w:val="Norml"/>
    <w:link w:val="Cmsor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E618BF"/>
  </w:style>
  <w:style w:type="paragraph" w:styleId="llb">
    <w:name w:val="footer"/>
    <w:basedOn w:val="Norml"/>
    <w:link w:val="llb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E618BF"/>
  </w:style>
  <w:style w:type="paragraph" w:styleId="Nincstrkz">
    <w:name w:val="No Spacing"/>
    <w:uiPriority w:val="1"/>
    <w:qFormat/>
    <w:rsid w:val="00FC693F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aszerbekezds">
    <w:name w:val="List Paragraph"/>
    <w:basedOn w:val="Norml"/>
    <w:uiPriority w:val="34"/>
    <w:qFormat/>
    <w:rsid w:val="00FC693F"/>
    <w:pPr>
      <w:ind w:left="720"/>
      <w:contextualSpacing/>
    </w:pPr>
  </w:style>
  <w:style w:type="paragraph" w:styleId="Szvegtrzs">
    <w:name w:val="Body Text"/>
    <w:basedOn w:val="Norml"/>
    <w:link w:val="SzvegtrzsChar"/>
    <w:uiPriority w:val="99"/>
    <w:unhideWhenUsed/>
    <w:rsid w:val="00AA1D8D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rsid w:val="00AA1D8D"/>
  </w:style>
  <w:style w:type="paragraph" w:styleId="Szvegtrzs2">
    <w:name w:val="Body Text 2"/>
    <w:basedOn w:val="Norml"/>
    <w:link w:val="Szvegtrzs2Char"/>
    <w:uiPriority w:val="99"/>
    <w:unhideWhenUsed/>
    <w:rsid w:val="00AA1D8D"/>
    <w:pPr>
      <w:spacing w:after="120" w:line="480" w:lineRule="auto"/>
    </w:pPr>
  </w:style>
  <w:style w:type="character" w:customStyle="1" w:styleId="Szvegtrzs2Char">
    <w:name w:val="Szövegtörzs 2 Char"/>
    <w:basedOn w:val="Bekezdsalapbettpusa"/>
    <w:link w:val="Szvegtrzs2"/>
    <w:uiPriority w:val="99"/>
    <w:rsid w:val="00AA1D8D"/>
  </w:style>
  <w:style w:type="paragraph" w:styleId="Szvegtrzs3">
    <w:name w:val="Body Text 3"/>
    <w:basedOn w:val="Norml"/>
    <w:link w:val="Szvegtrzs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Szvegtrzs3Char">
    <w:name w:val="Szövegtörzs 3 Char"/>
    <w:basedOn w:val="Bekezdsalapbettpusa"/>
    <w:link w:val="Szvegtrzs3"/>
    <w:uiPriority w:val="99"/>
    <w:rsid w:val="00AA1D8D"/>
    <w:rPr>
      <w:sz w:val="16"/>
      <w:szCs w:val="16"/>
    </w:rPr>
  </w:style>
  <w:style w:type="paragraph" w:styleId="Lista">
    <w:name w:val="List"/>
    <w:basedOn w:val="Norml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l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l"/>
    <w:uiPriority w:val="99"/>
    <w:unhideWhenUsed/>
    <w:rsid w:val="00326F90"/>
    <w:pPr>
      <w:ind w:left="1080" w:hanging="360"/>
      <w:contextualSpacing/>
    </w:pPr>
  </w:style>
  <w:style w:type="paragraph" w:styleId="Felsorols">
    <w:name w:val="List Bullet"/>
    <w:basedOn w:val="Norml"/>
    <w:uiPriority w:val="99"/>
    <w:unhideWhenUsed/>
    <w:rsid w:val="00326F90"/>
    <w:pPr>
      <w:numPr>
        <w:numId w:val="1"/>
      </w:numPr>
      <w:contextualSpacing/>
    </w:pPr>
  </w:style>
  <w:style w:type="paragraph" w:styleId="Felsorols2">
    <w:name w:val="List Bullet 2"/>
    <w:basedOn w:val="Norml"/>
    <w:uiPriority w:val="99"/>
    <w:unhideWhenUsed/>
    <w:rsid w:val="00326F90"/>
    <w:pPr>
      <w:numPr>
        <w:numId w:val="2"/>
      </w:numPr>
      <w:contextualSpacing/>
    </w:pPr>
  </w:style>
  <w:style w:type="paragraph" w:styleId="Felsorols3">
    <w:name w:val="List Bullet 3"/>
    <w:basedOn w:val="Norml"/>
    <w:uiPriority w:val="99"/>
    <w:unhideWhenUsed/>
    <w:rsid w:val="00326F90"/>
    <w:pPr>
      <w:numPr>
        <w:numId w:val="3"/>
      </w:numPr>
      <w:contextualSpacing/>
    </w:pPr>
  </w:style>
  <w:style w:type="paragraph" w:styleId="Szmozottlista">
    <w:name w:val="List Number"/>
    <w:basedOn w:val="Norml"/>
    <w:uiPriority w:val="99"/>
    <w:unhideWhenUsed/>
    <w:rsid w:val="00326F90"/>
    <w:pPr>
      <w:numPr>
        <w:numId w:val="5"/>
      </w:numPr>
      <w:contextualSpacing/>
    </w:pPr>
  </w:style>
  <w:style w:type="paragraph" w:styleId="Szmozottlista2">
    <w:name w:val="List Number 2"/>
    <w:basedOn w:val="Norml"/>
    <w:uiPriority w:val="99"/>
    <w:unhideWhenUsed/>
    <w:rsid w:val="0029639D"/>
    <w:pPr>
      <w:numPr>
        <w:numId w:val="6"/>
      </w:numPr>
      <w:contextualSpacing/>
    </w:pPr>
  </w:style>
  <w:style w:type="paragraph" w:styleId="Szmozottlista3">
    <w:name w:val="List Number 3"/>
    <w:basedOn w:val="Norml"/>
    <w:uiPriority w:val="99"/>
    <w:unhideWhenUsed/>
    <w:rsid w:val="0029639D"/>
    <w:pPr>
      <w:numPr>
        <w:numId w:val="7"/>
      </w:numPr>
      <w:contextualSpacing/>
    </w:pPr>
  </w:style>
  <w:style w:type="paragraph" w:styleId="Listafolytatsa">
    <w:name w:val="List Continue"/>
    <w:basedOn w:val="Norml"/>
    <w:uiPriority w:val="99"/>
    <w:unhideWhenUsed/>
    <w:rsid w:val="0029639D"/>
    <w:pPr>
      <w:spacing w:after="120"/>
      <w:ind w:left="360"/>
      <w:contextualSpacing/>
    </w:pPr>
  </w:style>
  <w:style w:type="paragraph" w:styleId="Listafolytatsa2">
    <w:name w:val="List Continue 2"/>
    <w:basedOn w:val="Norml"/>
    <w:uiPriority w:val="99"/>
    <w:unhideWhenUsed/>
    <w:rsid w:val="0029639D"/>
    <w:pPr>
      <w:spacing w:after="120"/>
      <w:ind w:left="720"/>
      <w:contextualSpacing/>
    </w:pPr>
  </w:style>
  <w:style w:type="paragraph" w:styleId="Listafolytatsa3">
    <w:name w:val="List Continue 3"/>
    <w:basedOn w:val="Norml"/>
    <w:uiPriority w:val="99"/>
    <w:unhideWhenUsed/>
    <w:rsid w:val="0029639D"/>
    <w:pPr>
      <w:spacing w:after="120"/>
      <w:ind w:left="1080"/>
      <w:contextualSpacing/>
    </w:pPr>
  </w:style>
  <w:style w:type="paragraph" w:styleId="Makrszvege">
    <w:name w:val="macro"/>
    <w:link w:val="Makrszvege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szvegeChar">
    <w:name w:val="Makró szövege Char"/>
    <w:basedOn w:val="Bekezdsalapbettpusa"/>
    <w:link w:val="Makrszvege"/>
    <w:uiPriority w:val="99"/>
    <w:rsid w:val="0029639D"/>
    <w:rPr>
      <w:rFonts w:ascii="Courier" w:hAnsi="Courier"/>
      <w:sz w:val="20"/>
      <w:szCs w:val="20"/>
    </w:rPr>
  </w:style>
  <w:style w:type="paragraph" w:styleId="Idzet">
    <w:name w:val="Quote"/>
    <w:basedOn w:val="Norml"/>
    <w:next w:val="Norml"/>
    <w:link w:val="IdzetChar"/>
    <w:uiPriority w:val="29"/>
    <w:qFormat/>
    <w:rsid w:val="00FC693F"/>
    <w:rPr>
      <w:i/>
      <w:iCs/>
      <w:color w:val="000000" w:themeColor="text1"/>
    </w:rPr>
  </w:style>
  <w:style w:type="character" w:customStyle="1" w:styleId="IdzetChar">
    <w:name w:val="Idézet Char"/>
    <w:basedOn w:val="Bekezdsalapbettpusa"/>
    <w:link w:val="Idzet"/>
    <w:uiPriority w:val="29"/>
    <w:rsid w:val="00FC693F"/>
    <w:rPr>
      <w:i/>
      <w:iCs/>
      <w:color w:val="000000" w:themeColor="text1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Kiemels2">
    <w:name w:val="Strong"/>
    <w:basedOn w:val="Bekezdsalapbettpusa"/>
    <w:uiPriority w:val="22"/>
    <w:qFormat/>
    <w:rsid w:val="00FC693F"/>
    <w:rPr>
      <w:b/>
      <w:bCs/>
    </w:rPr>
  </w:style>
  <w:style w:type="character" w:styleId="Kiemels">
    <w:name w:val="Emphasis"/>
    <w:basedOn w:val="Bekezdsalapbettpusa"/>
    <w:uiPriority w:val="20"/>
    <w:qFormat/>
    <w:rsid w:val="00FC693F"/>
    <w:rPr>
      <w:i/>
      <w:iCs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FC693F"/>
    <w:rPr>
      <w:b/>
      <w:bCs/>
      <w:i/>
      <w:iCs/>
      <w:color w:val="4F81BD" w:themeColor="accent1"/>
    </w:rPr>
  </w:style>
  <w:style w:type="character" w:styleId="Finomkiemels">
    <w:name w:val="Subtle Emphasis"/>
    <w:basedOn w:val="Bekezdsalapbettpusa"/>
    <w:uiPriority w:val="19"/>
    <w:qFormat/>
    <w:rsid w:val="00FC693F"/>
    <w:rPr>
      <w:i/>
      <w:iCs/>
      <w:color w:val="808080" w:themeColor="text1" w:themeTint="7F"/>
    </w:rPr>
  </w:style>
  <w:style w:type="character" w:styleId="Erskiemels">
    <w:name w:val="Intense Emphasis"/>
    <w:basedOn w:val="Bekezdsalapbettpusa"/>
    <w:uiPriority w:val="21"/>
    <w:qFormat/>
    <w:rsid w:val="00FC693F"/>
    <w:rPr>
      <w:b/>
      <w:bCs/>
      <w:i/>
      <w:iCs/>
      <w:color w:val="4F81BD" w:themeColor="accent1"/>
    </w:rPr>
  </w:style>
  <w:style w:type="character" w:styleId="Finomhivatkozs">
    <w:name w:val="Subtle Reference"/>
    <w:basedOn w:val="Bekezdsalapbettpusa"/>
    <w:uiPriority w:val="31"/>
    <w:qFormat/>
    <w:rsid w:val="00FC693F"/>
    <w:rPr>
      <w:smallCaps/>
      <w:color w:val="C0504D" w:themeColor="accent2"/>
      <w:u w:val="single"/>
    </w:rPr>
  </w:style>
  <w:style w:type="character" w:styleId="Ershivatkozs">
    <w:name w:val="Intense Reference"/>
    <w:basedOn w:val="Bekezdsalapbettpusa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nyvcme">
    <w:name w:val="Book Title"/>
    <w:basedOn w:val="Bekezdsalapbettpusa"/>
    <w:uiPriority w:val="33"/>
    <w:qFormat/>
    <w:rsid w:val="00FC693F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FC693F"/>
    <w:pPr>
      <w:outlineLvl w:val="9"/>
    </w:pPr>
  </w:style>
  <w:style w:type="table" w:styleId="Rcsostblzat">
    <w:name w:val="Table Grid"/>
    <w:basedOn w:val="Normltblzat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Vilgostnus">
    <w:name w:val="Light Shading"/>
    <w:basedOn w:val="Normltblzat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lgosrnykols1jellszn">
    <w:name w:val="Light Shading Accent 1"/>
    <w:basedOn w:val="Normltblzat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lgosrnykols2jellszn">
    <w:name w:val="Light Shading Accent 2"/>
    <w:basedOn w:val="Normltblzat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lgosrnykols3jellszn">
    <w:name w:val="Light Shading Accent 3"/>
    <w:basedOn w:val="Normltblzat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lgosrnykols4jellszn">
    <w:name w:val="Light Shading Accent 4"/>
    <w:basedOn w:val="Normltblzat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lgosrnykols5jellszn">
    <w:name w:val="Light Shading Accent 5"/>
    <w:basedOn w:val="Normltblzat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lgosrnykols6jellszn">
    <w:name w:val="Light Shading Accent 6"/>
    <w:basedOn w:val="Normltblzat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Vilgoslista">
    <w:name w:val="Light List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lgoslista1jellszn">
    <w:name w:val="Light List Accent 1"/>
    <w:basedOn w:val="Normltblzat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lgoslista2jellszn">
    <w:name w:val="Light List Accent 2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lgoslista3jellszn">
    <w:name w:val="Light List Accent 3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lgoslista4jellszn">
    <w:name w:val="Light List Accent 4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lgoslista5jellszn">
    <w:name w:val="Light List Accent 5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lgoslista6jellszn">
    <w:name w:val="Light List Accent 6"/>
    <w:basedOn w:val="Normltblzat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lgosrcs">
    <w:name w:val="Light Grid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lgosrcs1jellszn">
    <w:name w:val="Light Grid Accent 1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lgosrcs2jellszn">
    <w:name w:val="Light Grid Accent 2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lgosrcs3jellszn">
    <w:name w:val="Light Grid Accent 3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lgosrcs4jellszn">
    <w:name w:val="Light Grid Accent 4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lgosrcs5jellszn">
    <w:name w:val="Light Grid Accent 5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lgosrcs6jellszn">
    <w:name w:val="Light Grid Accent 6"/>
    <w:basedOn w:val="Normltblzat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Kzepesrnykols1">
    <w:name w:val="Medium Shading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1jellszn">
    <w:name w:val="Medium Shading 1 Accent 1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2jellszn">
    <w:name w:val="Medium Shading 1 Accent 2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3jellszn">
    <w:name w:val="Medium Shading 1 Accent 3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4jellszn">
    <w:name w:val="Medium Shading 1 Accent 4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5jellszn">
    <w:name w:val="Medium Shading 1 Accent 5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16jellszn">
    <w:name w:val="Medium Shading 1 Accent 6"/>
    <w:basedOn w:val="Normltblzat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Kzepesrnykols2">
    <w:name w:val="Medium Shading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1jellszn">
    <w:name w:val="Medium Shading 2 Accent 1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2jellszn">
    <w:name w:val="Medium Shading 2 Accent 2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3jellszn">
    <w:name w:val="Medium Shading 2 Accent 3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4jellszn">
    <w:name w:val="Medium Shading 2 Accent 4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5jellszn">
    <w:name w:val="Medium Shading 2 Accent 5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rnykols26jellszn">
    <w:name w:val="Medium Shading 2 Accent 6"/>
    <w:basedOn w:val="Normltblzat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Kzepeslista1">
    <w:name w:val="Medium Lis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Kzepeslista11jellszn">
    <w:name w:val="Medium List 1 Accent 1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Kzepeslista12jellszn">
    <w:name w:val="Medium List 1 Accent 2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Kzepeslista13jellszn">
    <w:name w:val="Medium List 1 Accent 3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Kzepeslista14jellszn">
    <w:name w:val="Medium List 1 Accent 4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Kzepeslista15jellszn">
    <w:name w:val="Medium List 1 Accent 5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Kzepeslista16jellszn">
    <w:name w:val="Medium List 1 Accent 6"/>
    <w:basedOn w:val="Normltblzat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Kzepeslista2">
    <w:name w:val="Medium Lis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1jellszn">
    <w:name w:val="Medium List 2 Accent 1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2jellszn">
    <w:name w:val="Medium List 2 Accent 2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3jellszn">
    <w:name w:val="Medium List 2 Accent 3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4jellszn">
    <w:name w:val="Medium List 2 Accent 4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5jellszn">
    <w:name w:val="Medium List 2 Accent 5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lista26jellszn">
    <w:name w:val="Medium List 2 Accent 6"/>
    <w:basedOn w:val="Normltblzat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Kzepesrcs1">
    <w:name w:val="Medium Grid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zepesrcs11jellszn">
    <w:name w:val="Medium Grid 1 Accent 1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zepesrcs12jellszn">
    <w:name w:val="Medium Grid 1 Accent 2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zepesrcs13jellszn">
    <w:name w:val="Medium Grid 1 Accent 3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zepesrcs14jellszn">
    <w:name w:val="Medium Grid 1 Accent 4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zepesrcs15jellszn">
    <w:name w:val="Medium Grid 1 Accent 5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zepesrcs16jellszn">
    <w:name w:val="Medium Grid 1 Accent 6"/>
    <w:basedOn w:val="Normltblzat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Kzepesrcs2">
    <w:name w:val="Medium Grid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1jellszn">
    <w:name w:val="Medium Grid 2 Accent 1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2jellszn">
    <w:name w:val="Medium Grid 2 Accent 2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3jellszn">
    <w:name w:val="Medium Grid 2 Accent 3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4jellszn">
    <w:name w:val="Medium Grid 2 Accent 4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5jellszn">
    <w:name w:val="Medium Grid 2 Accent 5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26jellszn">
    <w:name w:val="Medium Grid 2 Accent 6"/>
    <w:basedOn w:val="Normltblzat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Kzepesrcs3">
    <w:name w:val="Medium Grid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Kzepesrcs31jellszn">
    <w:name w:val="Medium Grid 3 Accent 1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Kzepesrcs32jellszn">
    <w:name w:val="Medium Grid 3 Accent 2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Kzepesrcs33jellszn">
    <w:name w:val="Medium Grid 3 Accent 3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Kzepesrcs34jellszn">
    <w:name w:val="Medium Grid 3 Accent 4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Kzepesrcs35jellszn">
    <w:name w:val="Medium Grid 3 Accent 5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Kzepesrcs36jellszn">
    <w:name w:val="Medium Grid 3 Accent 6"/>
    <w:basedOn w:val="Normltblzat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Sttlista">
    <w:name w:val="Dark List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Sttlista1jellszn">
    <w:name w:val="Dark List Accent 1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Sttlista2jellszn">
    <w:name w:val="Dark List Accent 2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Sttlista3jellszn">
    <w:name w:val="Dark List Accent 3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Sttlista4jellszn">
    <w:name w:val="Dark List Accent 4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Sttlista5jellszn">
    <w:name w:val="Dark List Accent 5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Sttlista6jellszn">
    <w:name w:val="Dark List Accent 6"/>
    <w:basedOn w:val="Normltblzat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Sznesrnykols">
    <w:name w:val="Colorful Shading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1jellszn">
    <w:name w:val="Colorful Shading Accent 1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2jellszn">
    <w:name w:val="Colorful Shading Accent 2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3jellszn">
    <w:name w:val="Colorful Shading Accent 3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nykols4jellszn">
    <w:name w:val="Colorful Shading Accent 4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5jellszn">
    <w:name w:val="Colorful Shading Accent 5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rnykols6jellszn">
    <w:name w:val="Colorful Shading Accent 6"/>
    <w:basedOn w:val="Normltblzat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zneslista">
    <w:name w:val="Colorful List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zneslista1jellszn">
    <w:name w:val="Colorful List Accent 1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zneslista2jellszn">
    <w:name w:val="Colorful List Accent 2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zneslista3jellszn">
    <w:name w:val="Colorful List Accent 3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zneslista4jellszn">
    <w:name w:val="Colorful List Accent 4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zneslista5jellszn">
    <w:name w:val="Colorful List Accent 5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zneslista6jellszn">
    <w:name w:val="Colorful List Accent 6"/>
    <w:basedOn w:val="Normltblzat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znesrcs">
    <w:name w:val="Colorful Grid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znesrcs1jellszn">
    <w:name w:val="Colorful Grid Accent 1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znesrcs2jellszn">
    <w:name w:val="Colorful Grid Accent 2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znesrcs3jellszn">
    <w:name w:val="Colorful Grid Accent 3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znesrcs4jellszn">
    <w:name w:val="Colorful Grid Accent 4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znesrcs5jellszn">
    <w:name w:val="Colorful Grid Accent 5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znesrcs6jellszn">
    <w:name w:val="Colorful Grid Accent 6"/>
    <w:basedOn w:val="Normltblzat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361</Words>
  <Characters>2495</Characters>
  <Application>Microsoft Office Word</Application>
  <DocSecurity>0</DocSecurity>
  <Lines>20</Lines>
  <Paragraphs>5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2851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Penztar1</cp:lastModifiedBy>
  <cp:revision>3</cp:revision>
  <cp:lastPrinted>2025-11-05T12:30:00Z</cp:lastPrinted>
  <dcterms:created xsi:type="dcterms:W3CDTF">2025-11-05T12:31:00Z</dcterms:created>
  <dcterms:modified xsi:type="dcterms:W3CDTF">2025-11-05T12:38:00Z</dcterms:modified>
  <cp:category/>
</cp:coreProperties>
</file>